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1FF49">
      <w:pPr>
        <w:pStyle w:val="3"/>
        <w:jc w:val="center"/>
      </w:pPr>
      <w:r>
        <w:t>IHC Complaint Submission Form</w:t>
      </w:r>
      <w:bookmarkStart w:id="0" w:name="_GoBack"/>
      <w:bookmarkEnd w:id="0"/>
    </w:p>
    <w:p w14:paraId="3B0F021B">
      <w:r>
        <w:t>Important Notice to Customers</w:t>
      </w:r>
    </w:p>
    <w:p w14:paraId="3B96B236">
      <w:r>
        <w:t>We sincerely apologize for any inconvenience caused during your use of our products. This form must be completed by the end‑user. Please ensure all information is accurate. Incorrect customer/product information (especially Lot numbers), missing key protocol steps, or incomplete images may delay complaint processing by 1–3 days. Please keep all uploaded files within 5 MB to avoid submission failure.</w:t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534035</wp:posOffset>
            </wp:positionH>
            <wp:positionV relativeFrom="paragraph">
              <wp:posOffset>1268095</wp:posOffset>
            </wp:positionV>
            <wp:extent cx="4979035" cy="4838700"/>
            <wp:effectExtent l="484505" t="522605" r="0" b="10795"/>
            <wp:wrapNone/>
            <wp:docPr id="4" name="图片 4" descr="1-1 Primary antibo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-1 Primary antibodies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8000"/>
                    </a:blip>
                    <a:stretch>
                      <a:fillRect/>
                    </a:stretch>
                  </pic:blipFill>
                  <pic:spPr>
                    <a:xfrm rot="20040000">
                      <a:off x="0" y="0"/>
                      <a:ext cx="497903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1223A9">
      <w:pPr>
        <w:pStyle w:val="4"/>
      </w:pPr>
      <w:r>
        <w:t>1. Customer Information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53F69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068E524">
            <w:r>
              <w:t>Customer Name</w:t>
            </w:r>
          </w:p>
        </w:tc>
        <w:tc>
          <w:tcPr>
            <w:tcW w:w="4320" w:type="dxa"/>
          </w:tcPr>
          <w:p w14:paraId="6B90B29D"/>
        </w:tc>
      </w:tr>
      <w:tr w14:paraId="65BF4D8D">
        <w:tc>
          <w:tcPr>
            <w:tcW w:w="4320" w:type="dxa"/>
          </w:tcPr>
          <w:p w14:paraId="21FABCBD">
            <w:r>
              <w:t>Institution / Company</w:t>
            </w:r>
          </w:p>
        </w:tc>
        <w:tc>
          <w:tcPr>
            <w:tcW w:w="4320" w:type="dxa"/>
          </w:tcPr>
          <w:p w14:paraId="6CF1CB05"/>
        </w:tc>
      </w:tr>
      <w:tr w14:paraId="60E40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62FD46FC">
            <w:r>
              <w:t>E-mail</w:t>
            </w:r>
          </w:p>
        </w:tc>
        <w:tc>
          <w:tcPr>
            <w:tcW w:w="4320" w:type="dxa"/>
          </w:tcPr>
          <w:p w14:paraId="5A357597"/>
        </w:tc>
      </w:tr>
      <w:tr w14:paraId="5C7AA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2EAE5FF">
            <w:r>
              <w:t>Phone / Mobile</w:t>
            </w:r>
          </w:p>
        </w:tc>
        <w:tc>
          <w:tcPr>
            <w:tcW w:w="4320" w:type="dxa"/>
          </w:tcPr>
          <w:p w14:paraId="12DF83FF"/>
        </w:tc>
      </w:tr>
    </w:tbl>
    <w:p w14:paraId="52071880">
      <w:pPr>
        <w:pStyle w:val="4"/>
      </w:pPr>
      <w:r>
        <w:t>2. Order Information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23C7C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6D661E91">
            <w:r>
              <w:t>Product Name</w:t>
            </w:r>
          </w:p>
        </w:tc>
        <w:tc>
          <w:tcPr>
            <w:tcW w:w="4320" w:type="dxa"/>
          </w:tcPr>
          <w:p w14:paraId="6F723752"/>
        </w:tc>
      </w:tr>
      <w:tr w14:paraId="4D46E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68AED90B">
            <w:r>
              <w:t>Catalog No. (Cat. #)</w:t>
            </w:r>
          </w:p>
        </w:tc>
        <w:tc>
          <w:tcPr>
            <w:tcW w:w="4320" w:type="dxa"/>
          </w:tcPr>
          <w:p w14:paraId="19CFF735"/>
        </w:tc>
      </w:tr>
      <w:tr w14:paraId="7E755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603A555">
            <w:r>
              <w:t>Lot No.</w:t>
            </w:r>
          </w:p>
        </w:tc>
        <w:tc>
          <w:tcPr>
            <w:tcW w:w="4320" w:type="dxa"/>
          </w:tcPr>
          <w:p w14:paraId="1B64903E"/>
        </w:tc>
      </w:tr>
      <w:tr w14:paraId="620E4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0B2459E">
            <w:r>
              <w:t>Order Date</w:t>
            </w:r>
          </w:p>
        </w:tc>
        <w:tc>
          <w:tcPr>
            <w:tcW w:w="4320" w:type="dxa"/>
          </w:tcPr>
          <w:p w14:paraId="1801F88D"/>
        </w:tc>
      </w:tr>
      <w:tr w14:paraId="42330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CDB2CEF">
            <w:r>
              <w:t>Delivery Date</w:t>
            </w:r>
          </w:p>
        </w:tc>
        <w:tc>
          <w:tcPr>
            <w:tcW w:w="4320" w:type="dxa"/>
          </w:tcPr>
          <w:p w14:paraId="6D5AD039"/>
        </w:tc>
      </w:tr>
      <w:tr w14:paraId="6A79A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0FA76C9">
            <w:r>
              <w:t>Complaint Submission Date</w:t>
            </w:r>
          </w:p>
        </w:tc>
        <w:tc>
          <w:tcPr>
            <w:tcW w:w="4320" w:type="dxa"/>
          </w:tcPr>
          <w:p w14:paraId="7C0C6BB2"/>
        </w:tc>
      </w:tr>
      <w:tr w14:paraId="6A227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49DF0E4">
            <w:r>
              <w:t>Purchase Channel / Distributor</w:t>
            </w:r>
          </w:p>
        </w:tc>
        <w:tc>
          <w:tcPr>
            <w:tcW w:w="4320" w:type="dxa"/>
          </w:tcPr>
          <w:p w14:paraId="3983FABC"/>
        </w:tc>
      </w:tr>
    </w:tbl>
    <w:p w14:paraId="19BB86E8">
      <w:pPr>
        <w:pStyle w:val="4"/>
      </w:pPr>
      <w:r>
        <w:t>3. Required Documentation</w:t>
      </w:r>
    </w:p>
    <w:p w14:paraId="38117934">
      <w:r>
        <w:t>3.1 Product Photos (Mandatory)</w:t>
      </w:r>
    </w:p>
    <w:p w14:paraId="4AD5886C">
      <w:r>
        <w:t>Please upload clear photos showing the batch number on the tube wall .</w:t>
      </w:r>
    </w:p>
    <w:p w14:paraId="76FAEF96">
      <w:r>
        <w:t>3.2 Experimental Results &amp; Issue Description</w:t>
      </w:r>
    </w:p>
    <w:p w14:paraId="26FA5094">
      <w:r>
        <w:t>Please provide representative IHC images, including high‑background results and nuclear counterstaining. Describe the issue observed:</w:t>
      </w:r>
    </w:p>
    <w:p w14:paraId="0B68376B">
      <w:pPr>
        <w:pStyle w:val="4"/>
      </w:pPr>
      <w:r>
        <w:t>4. Sample Information</w:t>
      </w:r>
    </w:p>
    <w:p w14:paraId="3DA77EAC">
      <w:r>
        <w:t>- Species:</w:t>
      </w:r>
    </w:p>
    <w:p w14:paraId="611EF103">
      <w:r>
        <w:t>- Tissue type:</w:t>
      </w:r>
    </w:p>
    <w:p w14:paraId="501A96D1">
      <w:r>
        <w:t>- Paraffin section or frozen section:</w:t>
      </w:r>
    </w:p>
    <w:p w14:paraId="5DB023D9">
      <w:pPr>
        <w:pStyle w:val="4"/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265430</wp:posOffset>
            </wp:positionH>
            <wp:positionV relativeFrom="paragraph">
              <wp:posOffset>198120</wp:posOffset>
            </wp:positionV>
            <wp:extent cx="4979035" cy="4838700"/>
            <wp:effectExtent l="484505" t="522605" r="0" b="10795"/>
            <wp:wrapNone/>
            <wp:docPr id="3" name="图片 3" descr="1-1 Primary antibo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-1 Primary antibodies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8000"/>
                    </a:blip>
                    <a:stretch>
                      <a:fillRect/>
                    </a:stretch>
                  </pic:blipFill>
                  <pic:spPr>
                    <a:xfrm rot="20040000">
                      <a:off x="0" y="0"/>
                      <a:ext cx="497903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5. Fixation Conditions</w:t>
      </w:r>
    </w:p>
    <w:p w14:paraId="20F1D1D5">
      <w:r>
        <w:t>- Fixative used:</w:t>
      </w:r>
    </w:p>
    <w:p w14:paraId="5A979431">
      <w:r>
        <w:t xml:space="preserve">  a. Ethanol / Methanol (pre‑cooled?):</w:t>
      </w:r>
    </w:p>
    <w:p w14:paraId="58EE707D">
      <w:r>
        <w:t xml:space="preserve">  b. Acetone (pre‑cooled?):</w:t>
      </w:r>
    </w:p>
    <w:p w14:paraId="1ACD4D10">
      <w:r>
        <w:t xml:space="preserve">  c. Paraformaldehyde (concentration):</w:t>
      </w:r>
    </w:p>
    <w:p w14:paraId="3D685CD2">
      <w:r>
        <w:t>- Fixation time &amp; temperature:</w:t>
      </w:r>
    </w:p>
    <w:p w14:paraId="120546C4">
      <w:pPr>
        <w:pStyle w:val="4"/>
      </w:pPr>
      <w:r>
        <w:t>6. Antigen Retrieval</w:t>
      </w:r>
    </w:p>
    <w:p w14:paraId="058585D4">
      <w:r>
        <w:t>- Enzymatic antigen retrieval:</w:t>
      </w:r>
    </w:p>
    <w:p w14:paraId="645496CC">
      <w:r>
        <w:t>- Heat‑induced antigen retrieval (HIER):</w:t>
      </w:r>
    </w:p>
    <w:p w14:paraId="2FAE61C4">
      <w:r>
        <w:t>- Other methods:</w:t>
      </w:r>
    </w:p>
    <w:p w14:paraId="605B262D">
      <w:pPr>
        <w:pStyle w:val="4"/>
      </w:pPr>
      <w:r>
        <w:t>7. Blocking Conditions</w:t>
      </w:r>
    </w:p>
    <w:p w14:paraId="675D410D">
      <w:r>
        <w:t>- Endogenous peroxidase blocking performed (for HRP systems)?:</w:t>
      </w:r>
    </w:p>
    <w:p w14:paraId="278A5214">
      <w:r>
        <w:t>- Blocking agent (BSA, serum) &amp; concentration:</w:t>
      </w:r>
    </w:p>
    <w:p w14:paraId="689A0DB1">
      <w:r>
        <w:t>- Blocking time &amp; temperature:</w:t>
      </w:r>
    </w:p>
    <w:p w14:paraId="1D2CF57C">
      <w:pPr>
        <w:pStyle w:val="4"/>
      </w:pPr>
      <w:r>
        <w:t>8. Primary Antibody Information</w:t>
      </w:r>
    </w:p>
    <w:p w14:paraId="52095F3C">
      <w:r>
        <w:t>- Primary antibody dilution:</w:t>
      </w:r>
    </w:p>
    <w:p w14:paraId="55241F7A">
      <w:r>
        <w:t>- Dilution buffer:</w:t>
      </w:r>
    </w:p>
    <w:p w14:paraId="02637312">
      <w:r>
        <w:t>- Incubation time &amp; temperature:</w:t>
      </w:r>
    </w:p>
    <w:p w14:paraId="4DB7E678">
      <w:pPr>
        <w:pStyle w:val="4"/>
      </w:pPr>
      <w:r>
        <w:t>9. Secondary Antibody / Detection System</w:t>
      </w:r>
    </w:p>
    <w:p w14:paraId="1D63A72B">
      <w:r>
        <w:t>- Product name:</w:t>
      </w:r>
    </w:p>
    <w:p w14:paraId="55011603">
      <w:r>
        <w:t>- Brand &amp; catalog number:</w:t>
      </w:r>
    </w:p>
    <w:p w14:paraId="178F3FD5">
      <w:r>
        <w:t>- Secondary antibody dilution:</w:t>
      </w:r>
    </w:p>
    <w:p w14:paraId="4287E6FB">
      <w:r>
        <w:t>- Incubation time &amp; temperature:</w:t>
      </w:r>
    </w:p>
    <w:p w14:paraId="1B200404">
      <w:r>
        <w:t>- Has this secondary worked well with other primaries? If yes, please attach images.</w:t>
      </w:r>
    </w:p>
    <w:p w14:paraId="7119662A">
      <w:pPr>
        <w:pStyle w:val="4"/>
      </w:pPr>
      <w:r>
        <w:t>10. Detection System</w:t>
      </w:r>
    </w:p>
    <w:p w14:paraId="2B74EB12">
      <w:r>
        <w:t>- Detection system used (e.g., DAB, HRP system, fluorescence):</w:t>
      </w:r>
    </w:p>
    <w:p w14:paraId="799E8510">
      <w:pPr>
        <w:pStyle w:val="4"/>
      </w:pPr>
      <w:r>
        <w:t>11. Negative Controls</w:t>
      </w:r>
    </w:p>
    <w:p w14:paraId="3621E34D"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133350</wp:posOffset>
            </wp:positionV>
            <wp:extent cx="4979035" cy="4838700"/>
            <wp:effectExtent l="484505" t="522605" r="0" b="10795"/>
            <wp:wrapNone/>
            <wp:docPr id="5" name="图片 5" descr="1-1 Primary antibo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-1 Primary antibodies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8000"/>
                    </a:blip>
                    <a:stretch>
                      <a:fillRect/>
                    </a:stretch>
                  </pic:blipFill>
                  <pic:spPr>
                    <a:xfrm rot="20040000">
                      <a:off x="0" y="0"/>
                      <a:ext cx="497903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 Were negative controls included? Please attach images.</w:t>
      </w:r>
    </w:p>
    <w:p w14:paraId="2757127D">
      <w:pPr>
        <w:pStyle w:val="4"/>
      </w:pPr>
      <w:r>
        <w:t>12. Comparison with Other Antibodies</w:t>
      </w:r>
    </w:p>
    <w:p w14:paraId="546585F0">
      <w:r>
        <w:t>- Have you tested other antibodies for the same target? Please provide brand, catalog number, and results.</w:t>
      </w:r>
    </w:p>
    <w:p w14:paraId="380C6256">
      <w:pPr>
        <w:pStyle w:val="4"/>
      </w:pPr>
      <w:r>
        <w:t>13. Optimization Attempts</w:t>
      </w:r>
    </w:p>
    <w:p w14:paraId="09A80A7B">
      <w:r>
        <w:t>- Number of IHC experiments performed:</w:t>
      </w:r>
    </w:p>
    <w:p w14:paraId="309B12E2">
      <w:r>
        <w:t>- Did the same issue occur each time?</w:t>
      </w:r>
    </w:p>
    <w:p w14:paraId="257E0EDF">
      <w:r>
        <w:t>- Which troubleshooting steps have been attempted?</w:t>
      </w:r>
    </w:p>
    <w:sectPr>
      <w:headerReference r:id="rId5" w:type="default"/>
      <w:footerReference r:id="rId6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60409020205020404"/>
    <w:charset w:val="00"/>
    <w:family w:val="auto"/>
    <w:pitch w:val="default"/>
    <w:sig w:usb0="00000000" w:usb1="00000000" w:usb2="00000000" w:usb3="00000000" w:csb0="20000111" w:csb1="41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D8122">
    <w:pPr>
      <w:pStyle w:val="2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5484495" cy="409575"/>
          <wp:effectExtent l="0" t="0" r="1905" b="0"/>
          <wp:docPr id="2" name="图片 2" descr="abinScience页脚-英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abinScience页脚-英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4495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266D7">
    <w:pPr>
      <w:pStyle w:val="25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5484495" cy="614045"/>
          <wp:effectExtent l="0" t="0" r="1905" b="0"/>
          <wp:docPr id="1" name="图片 1" descr="abinScience页眉-英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abinScience页眉-英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4495" cy="614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1677DBD"/>
    <w:rsid w:val="03F862D4"/>
    <w:rsid w:val="15C91D80"/>
    <w:rsid w:val="49FA4868"/>
    <w:rsid w:val="5A64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338</Words>
  <Characters>1996</Characters>
  <Lines>0</Lines>
  <Paragraphs>0</Paragraphs>
  <TotalTime>0</TotalTime>
  <ScaleCrop>false</ScaleCrop>
  <LinksUpToDate>false</LinksUpToDate>
  <CharactersWithSpaces>2281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程琪</cp:lastModifiedBy>
  <dcterms:modified xsi:type="dcterms:W3CDTF">2025-11-14T03:18:58Z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eyJoZGlkIjoiYWViMzQ5M2ZlYTk3N2UxYjU3MDlmMDQwNmI3MjNiYWIiLCJ1c2VySWQiOiIyMzU0MDk0MTAifQ==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B01EC386876A438FB75FC1343F5D3F43_13</vt:lpwstr>
  </property>
</Properties>
</file>